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d90b" w14:textId="1d7d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13-4 "О бюджете Бигашского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Бигашского сельского округа на 2022-2024 годы" от 29 декабря 2021 года № 13-4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Бигашского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55 633,0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54 527,0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55 676,2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