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5ec6" w14:textId="2475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28 декабря 2021 года № 15/12-VII "О бюджете Сарыоленского сельского округа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7 декабря 2022 года № 28/12-VII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Сарыоленского сельского округа Курчумского района на 2022-2024 годы" от 28 декабря 2021 года № 15/12-VII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Сарыоленского сельского округа Курчумского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- 188516,0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- 4045,0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- 184423,0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- 189042,8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- 526,8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- 526,8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- 526,8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- 526,8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15/12-VII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69370,0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