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56c66a" w14:textId="856c66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квоты рабочих мест для лиц с инвалидностью на 2023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Курчумского района Восточно-Казахстанской области от 1 ноября 2022 года № 519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Порядок введения в действие настоящего постановления см. в </w:t>
      </w:r>
      <w:r>
        <w:rPr>
          <w:rFonts w:ascii="Times New Roman"/>
          <w:b w:val="false"/>
          <w:i w:val="false"/>
          <w:color w:val="ff0000"/>
          <w:sz w:val="28"/>
        </w:rPr>
        <w:t>п. 5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6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14)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31 Закона Республики Казахстан "О местном государственном управлении и самоуправлении в Республике Казахстан", подпунктом 6) </w:t>
      </w:r>
      <w:r>
        <w:rPr>
          <w:rFonts w:ascii="Times New Roman"/>
          <w:b w:val="false"/>
          <w:i w:val="false"/>
          <w:color w:val="000000"/>
          <w:sz w:val="28"/>
        </w:rPr>
        <w:t>статьи 9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занятости населения", подпунктом 1) </w:t>
      </w:r>
      <w:r>
        <w:rPr>
          <w:rFonts w:ascii="Times New Roman"/>
          <w:b w:val="false"/>
          <w:i w:val="false"/>
          <w:color w:val="000000"/>
          <w:sz w:val="28"/>
        </w:rPr>
        <w:t>статьи 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социальной защите лиц с инвалидностью в Республике Казахстан", подпунктом 4)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46 Закона Республики Казахстан "О правовых актах", пунктом 8 "Об утверждении Правил квотирования рабочих мест для лиц с инвалидностью" утвержденных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здравоохранения и социального развития Республики Казахстан от 13 июня 2016 года № 498, акимат Курчумского района ПОСТАНОВЛЯЕТ:</w:t>
      </w:r>
    </w:p>
    <w:bookmarkEnd w:id="0"/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Установить квоту рабочих мест для лиц с инвалидностью на 2023 год без учета рабочих мест на тяжелых работах, работах с вредными, опасными условиями труда,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Курчумского района от 31 декабря 2020 года № 520 "Об установлении квоты рабочих мест для инвалидов" (зарегистрировано в Реестре государственной регистрации нормативных правовых актов 31 декабря 2020 года за № 151600, опубликовано в эталонном контрольном банке нормативных правовых актов Республики Казахстан в электронном виде 12 января 2021 года).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Государственному учреждению "Аппарат акима Курчумского района Восточно - Казахстанской области" в установленном законодательством Республики Казахстан порядке обеспечить: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течении десяти календарных дней после государственной регистрации настоящего постановления направление его копии на официальное опубликование в периодические печатные издания, распространяемых на территории Курчумского района;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постановления на интернет-ресурсе акимата Курчумского района после его официального опубликования.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постановления возложить на курирующего заместителя акима Курчумского района.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постановление вводится в действие с 1 января 2023 года после дня его официального опубликования.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Курчумского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Акышов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постановлению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акимата Курчумского 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Восточно – Казахстанской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области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 ноября 2022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519</w:t>
            </w:r>
          </w:p>
        </w:tc>
      </w:tr>
    </w:tbl>
    <w:bookmarkStart w:name="z16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Квота рабочих мест для лиц с инвалидностью на 2023 год</w:t>
      </w:r>
    </w:p>
    <w:bookmarkEnd w:id="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№ п/п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организации, предприятия, учреждения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Списочная численность работников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квоты (% от списочной численности работников)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Квота рабочих мест для лиц с инвалидностью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"Детско-юношеская спортивная школа Курчумского района"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"Курчумская средняя школа №1 имени Ю.А.Гагарина"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учреждение"Куйганская средняя школа"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"Гимназия имени Кумаша Нургалиева"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"Территориальный центр социального обслуживания" акимата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"Калжырская средняя школа"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"Курчумская средняя школа №4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предприятие на праве хозяйственного ведения "Курчумская центральная районная больница" управления здравоохранения Восточно-Казахстанской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"Курчумская средняя школа №5"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Курчумский колледж управления образования ВКО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"Курчумская гимназия №3"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"Маркакольская средняя школа №1"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казҰнное предприятие "Шабыт"Курчумского района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учреждение"Каратогайская средняя школа"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