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90f4" w14:textId="62a9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- 84082,0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129,5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-511,5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511,5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-511,5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2023 год в сумме 38296,0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 из республиканского бюджета на жилищно-комунальное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жилищно- 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 из республиканского бюджета на жилищно-комунальное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субвенции из республиканского бюджета на жилищно- 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