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cbbc" w14:textId="d84c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Калжырского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`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Калжырского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- 58036,0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Калжырского сельского округа объем субвенции, передаваемый из районного бюджета в бюджет Калжырского сельского округа на 2023 год в сумме 32998,0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