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c2a4" w14:textId="b5dc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2022 года № 30/6-VII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Курчумского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386262,5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- 36477,0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349785,5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398290,2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- 12027,7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- 12027,7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- 12027,7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- 12027,7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Курчумского сельского округа объем субвенции, передаваемый из районного бюджета в бюджет Курчумского сельского округа на 2023 год в сумме 62450,0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