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7d62" w14:textId="c5d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- 90314,0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- 87421,0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- 90913,3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