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d150" w14:textId="2c3d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15/12-VII "О бюджете Сарыоленского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30 сентября 2022 года № 25/7-VII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Сарыоленского сельского округа Курчумского района на 2022-2024 годы" от 28 декабря 2021 года № 15/12-VII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Сарыоленского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- 163921,0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- 4045,0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- 159828,0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- 164447,8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- 526,8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- 526,8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- 526,8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- 526,8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69370,0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