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b15d16" w14:textId="fb15d1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Курчумского районного маслихата от 28 декабря 2021 года № 15/13-VII "О бюджете Тоскаинского сельского округа Курчумского района на 2022-2024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Курчумского районного маслихата Восточно-Казахстанской области от 18 августа 2022 года № 22/9-VII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Курчумский районный маслихат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Курчумского районного маслихата "О бюджете Тоскаинского сельского округа Курчумского района на 2022-2024 годы" от 28 декабря 2021 года № 15/13-VII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Тоскаинского сельского округа Курчумского района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1) доходы - 41433,0 тысяч тенге, в том числе: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- 2901,0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неналоговые поступления - 0,0 тысяч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- 0,0 тысяч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- 38532,0 тысяч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- 42352,9 тысяч тенге;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3) чистое бюджетное кредитование - 0,0 тысяч тенге, в том числе: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бюджетные кредиты - 0,0 тысяч тенге;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погашение бюджетных кредитов - 0,0 тысяч тенге;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- 0,0 тысяч тенге, в том числе: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приобретение финансовых активов - 0,0 тысяч тенге;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поступления от продажи финансовых активов государства - 0,0 тысяч тенге;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5) дефицит (профицит) бюджета - - 919,9 тысяч тенге;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- 919,9 тысяч тенге, в том числе: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поступление займов - 0,0 тысяч тенге;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погашение займов - 0,0 тысяч тенге;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используемые остатки бюджетных средств - 919,9 тысяч тенге;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остатки бюджетных средств - 919,9 тысяч тенге.";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2022 года.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Курчумского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Калелов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Курчумского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18 августа 2022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22/9-VII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Курчумского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15/13-VII</w:t>
            </w:r>
          </w:p>
        </w:tc>
      </w:tr>
    </w:tbl>
    <w:bookmarkStart w:name="z32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Тоскаинского сельского округа Курчумского района на 2022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юридических лиц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32663,0</w:t>
            </w:r>
          </w:p>
        </w:tc>
      </w:tr>
    </w:tbl>
    <w:bookmarkStart w:name="z33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год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42352,9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- 919,9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