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a30d" w14:textId="1e3a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15/7-VII "О бюджете Калгутинского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18 августа 2022 года № 22/5-VII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Калгутинского сельского округа Курчумского района на 2022-2024 годы" от 28 декабря 2021 года № 15/7-VII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Калгутинского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- 97695,0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- 3388,0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- 94307,0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- 98226,4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- 531,4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- 531,4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- 531,4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- 531,4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15/7-VII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36559,0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