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2cb9" w14:textId="842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- 81286,0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- 78869,0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- 81885,3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