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50ab" w14:textId="fd8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15/7-VII "О бюджете Калгутинского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Курчумского района на 2022-2024 годы" от 28 декабря 2021 года № 15/7-VII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- 91695,0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- 88307,0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- 92226,4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- 531,4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- 531,4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