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57eb" w14:textId="5ea5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Солоновского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25/338-VII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