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9a60" w14:textId="c599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Урыльского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декабря 2022 года № 25/336-VII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Урыльского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52932,0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44076,0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53533,4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- 601,4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601,4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9/123-VIII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№25/336-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9/123-VIII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