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d351" w14:textId="c0fd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25/335-VII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25/335–VII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