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3bc7" w14:textId="c343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Ново-Поляковского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25/334-VII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Ново-Поляковского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59535,8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0,0 тысяч тенге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–507,1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25/334–VII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