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2a3f5" w14:textId="072a3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Белкарагайского сельского округа на 2023-2025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Катон-Карагайского районного маслихата Восточно-Казахстанской области от 30 декабря 2022 года № 25/330-VII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73-1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Катон-Карагайский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Белкарагайского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94 454,4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3 664,8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90 789,6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94 776,4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0,0 тысяч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-322,0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322,0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322,0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Катон-Карагайского районного маслихата Восточно-Казахстанской области от 13.12.2023 </w:t>
      </w:r>
      <w:r>
        <w:rPr>
          <w:rFonts w:ascii="Times New Roman"/>
          <w:b w:val="false"/>
          <w:i w:val="false"/>
          <w:color w:val="000000"/>
          <w:sz w:val="28"/>
        </w:rPr>
        <w:t>№ 9/117-VIII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Катон-Карагайского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Бралинов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25/330–VII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Белкарагайского сельского округа на 2023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Катон-Карагайского районного маслихата Восточно-Казахстанской области от 13.12.2023 </w:t>
      </w:r>
      <w:r>
        <w:rPr>
          <w:rFonts w:ascii="Times New Roman"/>
          <w:b w:val="false"/>
          <w:i w:val="false"/>
          <w:color w:val="ff0000"/>
          <w:sz w:val="28"/>
        </w:rPr>
        <w:t>№ 9/117-VIII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94454,4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90789,6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90789,6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90789,6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94776,4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42264,4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42264,4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41471,2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46902,6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46902,6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46902,6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№25/330-VII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Белкарагайского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41772,0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№25/330-VII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Белкарагайского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