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7663" w14:textId="f847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Аккайнарского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25/327-VII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156368,2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25/327–VII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№25/327-VII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№25327-VII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