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b211a" w14:textId="cab21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28 декабря 2021 года № 14/155-VII "О бюджете Солоновского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 декабря 2022 года № 23/309-VII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Солоновского сельского округа на 2022-2024 годы" от 28 декабря 2021 года № 14/155-VII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Солоновкого сельского округа на 2022-2024 годы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158523,3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6863,0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151660,3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158523,3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0,0 тысяч тенге, в том числе: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23/309- 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14/155–VII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Солоновского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151660,3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