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b55b" w14:textId="cbeb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14/149-VIІ "О бюджете Катон-Карагайского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2022-2024 годы" от 28 декабря 2021 года № 14/149-VII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Катон-Карагайского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181073,7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–2865,9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160992,8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182432,2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–1358,5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14/149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