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5144" w14:textId="b665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14/155-VII "О бюджете Солоновского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22/296-VII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Солоновского сельского округа на 2022-2024 годы" от 28 декабря 2021 года № 14/155-VII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Солоновкого сельского округа на 2022-2024 годы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–198138,3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191275,3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198138,3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22/296-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