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1ce5" w14:textId="644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22/295-VII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районногомаслихата от 28 декабря 2021 года № 14/148-VІ "О бюджете Жамбылского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87317,0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87317,0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