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9f25" w14:textId="51b9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28 декабря 2021 года № 14/151-VII "О бюджете Ново-Поляковского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12 октября 2022 года № 22/289-VII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Ново-Поляковского сельского округа на 2022-2024 годы" от 28 декабря 2021 года № 14/151-VII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Ново-Поляковского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60708,6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6169,0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54539,6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61060,6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- 352,0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352,0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–352,0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22/289-VII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14/151–VII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Ново-Поляковского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