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2cf9" w14:textId="8822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14/146-VII "О бюджете Аксуского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22/286-VII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2022-2024 годы" от 28 декабря 2021 года № 14/146-VII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93 259,2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89 641,2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93 499,2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