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9eb6" w14:textId="f8a9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 /154 -VІІ "О бюджете Солдатовского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20/266-VII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Солдатовского сельского округа на 2022-2024 годы" от 28 декабря 2021 года № 14/154-VII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31 360,0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29 160,0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31 360,0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14/154-VI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