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e200" w14:textId="61fe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28 декабря 2021 года № 14/150-VII "О бюджете Коробихинского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августа 2022 года № 20/263-VII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Коробихинского сельского округа на 2022-2024 годы" от 28 декабря 2021 года № 14/150 -VII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Коробихинского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82000,0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4265,0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77735,0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82000,0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20/263-VII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14/150-VII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