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c0f5" w14:textId="3f7c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12 августа 2022 года № 20/-VII "О бюджете Аксуского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12 августа 2022 года № 20/258-VII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Аксуского сельского округа на 2022-2024 годы" от 12 августа 2022 года № 20/-VII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92 229,7,0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88 611,7,0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92 469,7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240,0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20/258 -VII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 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 (тыс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