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265a" w14:textId="e522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 /152 -VІІ "О бюджете Ново-Хайрузовского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18/222-VII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2022-2024 годы" от 28 декабря 2021 года № 14/152-VІІ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3720,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37088,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40858,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№18/222 -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