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dd0b" w14:textId="394d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14/148-VIІ "О бюджете Жамбылского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 июня 2022 года № 18/219-VII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районныймаслихатРЕШИЛ: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районногомаслихата от 28 декабря 2021 года № 14/148-VІІ "О бюджете Жамбылского сельского округа на 2022-2024 годы"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Жамбылского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- 65277,1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2545,0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62732,1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65277,1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18/219-VII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14/148-VIІ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