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9f0c" w14:textId="afb9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14/144–VII "О бюджете Алтынбельского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18/217-VII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Алтынбельского сельского округа на 2022-2024 годы" от 28 декабря 2021 года № 14/144–VII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Алтынбельского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204647,4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199723,4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204647,4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 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№18/217-VII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