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a4a0" w14:textId="d8fa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2021 года № 14/150-VII "О бюджете Коробихинского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2022 года № 16/179-VII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2022-2024 годы" от 28 декабря 2021 года № 14/150 -VII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Коробихинского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78927,0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74662,0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78927,0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