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15576" w14:textId="63155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Чапаевского сельского округа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29 декабря 2022 года № 29/16-VII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Алтай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Чапаевского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75227,9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2802,0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72425,9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80401,0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-5173,1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5173,1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5173,1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Алтай Восточно-Казахстанской области от 07.12.2023 </w:t>
      </w:r>
      <w:r>
        <w:rPr>
          <w:rFonts w:ascii="Times New Roman"/>
          <w:b w:val="false"/>
          <w:i w:val="false"/>
          <w:color w:val="000000"/>
          <w:sz w:val="28"/>
        </w:rPr>
        <w:t>№ 8/16-VIII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Чапаевского сельского округа на 2023 год объем субвенций из районного бюджета в сумме 32572,0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Чапаевского сельского округа на 2023 год объем трансфертов из районного бюджета в сумме 39853,9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маслихата района Алтай Восточно-Казахстанской области от 07.12.2023 </w:t>
      </w:r>
      <w:r>
        <w:rPr>
          <w:rFonts w:ascii="Times New Roman"/>
          <w:b w:val="false"/>
          <w:i w:val="false"/>
          <w:color w:val="000000"/>
          <w:sz w:val="28"/>
        </w:rPr>
        <w:t>№ 8/16-VIII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Алтай Восточно-Казахстанской области от 07.12.2023 </w:t>
      </w:r>
      <w:r>
        <w:rPr>
          <w:rFonts w:ascii="Times New Roman"/>
          <w:b w:val="false"/>
          <w:i w:val="false"/>
          <w:color w:val="ff0000"/>
          <w:sz w:val="28"/>
        </w:rPr>
        <w:t>№ 8/16-VIII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72425,9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Алтай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29/16-VII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