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0f26" w14:textId="e010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Полянское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декабря 2022 года № 29/13-VII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Полянское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46810,5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сельского округа Полянское на 2023 год объем субвенций из районного бюджета в сумме 24437,0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сельского округа Полянское на 2023 год объем трансфертов из районного бюджета в сумме 18983,5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8/13-VIII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