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8a0a5" w14:textId="698a0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Алтай от 28 декабря 2021 года № 12/16-VII "О бюджете Чапаевского сельского округа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23 ноября 2022 года № 25/16-VII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района Алтай РЕШИЛ: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"О бюджете Чапаевского сельского округа на 2022-2024 годы" от 28 декабря 2021 года № 12/16-VII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Чапаевского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61610,8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4505,3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728,0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56377,5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62725,8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-1115,0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– 0,0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1115,0 тысяч тенге, в том числе: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1115,0 тысяч тенге.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Предусмотреть в бюджете Чапаевского сельского округа на 2022 год объем трансфертов из районного бюджета в сумме 17124,5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Алтай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25/16 -VII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Алтай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12/16-VII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Чапаевского сельского округа на 2022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61610,8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