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419b" w14:textId="a304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12/11-VII "О бюджете Никольского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17/11-VII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2022-2024 годы" от 28 декабря 2021 года № 12/11-VII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171,2 тысяч тенге.";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Никольского сельского округа на 2022 год объем трансфертов из районного бюджета в сумме 29592,5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Алтай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№17/11 -VII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Алтай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