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c3b7" w14:textId="3ccc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12/9-VII "О бюджете Соловьевского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2022-2024 годы" от 28 декабря 2021 года № 12/9-VII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159467,0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147232,0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160121,9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654,9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Соловьевского сельского округа на 2022 год объем трансфертов из районного бюджета в сумме 16000,0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маслихата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района Алтай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29 апреля 2022 года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17/ 9 -VII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маслихата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района Алтай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28 декабря 2021 года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12/9-VII</w:t>
                  </w:r>
                </w:p>
              </w:tc>
            </w:tr>
          </w:tbl>
          <w:p/>
          <w:bookmarkStart w:name="z33"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Соловьевского сельского округа на 2022 год</w:t>
            </w:r>
          </w:p>
          <w:bookmarkEnd w:id="23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(тысяч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 Доходы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159467,0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12235,0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Подоходный налог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Индивидуальный подоходный налог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собственность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12216,0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имущество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5050,0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 на транспортные средства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6972,0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основного капитала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трансфертов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147232,0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Трансферты из вышестоящих органов государственного управления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147232,0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районного (города областного значения)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147232,0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7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(тысяч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подгруппа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 бюджетных программ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II. Затраты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160121,9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Государственные услуги общего характера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36435,0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Представительные, исполнительные и другие органы, выполняющие общие функции государственного управления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36435,0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36435,0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36435,0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Жилищно-коммунальное хозяйство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17052,6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Коммунальное хозяйство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9962,6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9962,6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Организация водоснабжения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9962,6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7090,0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7090,0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Освещение улиц в населенных пунктах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2090,0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санитарии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и озеленение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 и коммуникации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10622,0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Автомобильный транспорт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10622,0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10622,0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функционирования автомобильных дорог в городах районного значения, селах, поселках, сельских округах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10622,0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96012,0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96012,0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96012,0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по социальной и инженерной инфраструктуре в сельских населенных пунктах в рамках проекта "Ауыл-Ел бесігі"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96012,0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(недоиспользованных) целевых трансфертов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III.Чистое бюджетное кредитование: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Бюджетные кредиты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активами: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финансовых активов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финансовых активов государства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-654,9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VI. Финансирование дефицита (использование профицита)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654,9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долга аппарата акима города районного значения, села, поселка, сельского округа перед вышестоящим бюджетом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654,9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654,9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654,9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