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ec2b" w14:textId="a02e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28 декабря 2021 года № 12/4-VII "О бюджете поселка Зубовск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апреля 2022 года № 17/4-VII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Зубовск на 2022-2024 годы" от 28 декабря 2021 года № 12/4-VII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Зубовск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79731,0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11016,0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68715,0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80383,8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-652,8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652,8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652,8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поселка Зубовск на 2022 год объем трансфертов из районного бюджета в сумме 4500,0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№17/4 -VII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