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fcfc" w14:textId="cdef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12/2-VII "О бюджете города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2022-2024 годы" от 28 декабря 2021 года № 12/2-VII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464558,0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341553,0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122015,0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464558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города Алтай на 2022 год объем трансфертов из районного бюджета в сумме 120079,0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апреля 2022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17/2 -VII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декабря 2021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12/2-VII</w:t>
                  </w:r>
                </w:p>
              </w:tc>
            </w:tr>
          </w:tbl>
          <w:p/>
          <w:bookmarkStart w:name="z33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Алтай на 2022 год</w:t>
            </w:r>
          </w:p>
          <w:bookmarkEnd w:id="2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464558,0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341553,0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44900,0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44900,0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294243,0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Сборы за ведение предпринимательской и профессиональной деятельности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122015,0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вышестоящих органов государственного управления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122015,0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районного (города областного значения) бюджета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122015,0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464558,0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88447,4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88447,4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88447,4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88447,4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164618,0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164618,0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164618,0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Содержание мест захоронений и погребение безродных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20118,0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 и коммуникации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211399,1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211399,1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211399,1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146399,1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Капитальный и средний ремонт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III.Чистое бюджетное кредитование: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