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e60b" w14:textId="458e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24 декабря 2021 года № 11/2-VII "О районном бюджете района Алтай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апреля 2022 года № 16/2-VII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2022-2024 годы" от 24 декабря 2021 года № 11/2-VII (зарегистрировано в Реестре государственной регистрации нормативных правовых актов под № 26205)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7532677,4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5011515,0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29191,0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31449,0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2460522,4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7930285,2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-33178,0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102096,0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-364429,8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364429,8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102096,0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397607,8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7532677,4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7930285,2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