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025" w14:textId="ddc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24 декабря 2021 года № 15-8 "О бюджете Кенсайского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2022-2024 годы" от 24 декабря 2021 года №15-8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- 208 361,0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- 208 764,9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403,9 тысяч тенге.".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403,9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