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fed2" w14:textId="bd3f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24 декабря 2021 года № 15-5 "О бюджете Дайырского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марта 2022 года № 18-14/6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Дайырского сельского округа Зайсанского района на 2022-2024 годы" от 24 декабря 2021 года №15-5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Дайырского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- 69 082,0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- 69 959,1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877,1 тысяч тенге.".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877,1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