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4dc8" w14:textId="342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решение Зайсанского районного маслихата от 24 декабря 2021 года № 15-10 "О бюджете Шиликтинского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2022-2024 годы" от 24 декабря 2021 года №15-10 следующее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Шиликтинского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- 96 540,0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- 96 888,9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348,9 тысяч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348,9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8-14/11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