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aa55" w14:textId="511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 15-7 "О бюджете Каратальского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2022-2024 годы" от 24 декабря 2021 года №15-7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- 207 324,0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197 742,0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- 208 061,2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