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101c1" w14:textId="01101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Зайсанского районного маслихата от 24 декабря 2021 года №15-6 "О бюджете Карабулакского сельского округа Зайсанского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22 сентября 2022 года № 23-5/7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"О бюджете Карабулакского сельского округа Зайсанского района на 2022-2024 годы" от 24 декабря 2021 года №15-6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Карабулакского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- 58 979,7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- 5 300,0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53 679,7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- 59 362,7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-383,0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383,0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383,0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решения.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Маркабаев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22 сентября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23-5/7</w:t>
            </w:r>
          </w:p>
        </w:tc>
      </w:tr>
    </w:tbl>
    <w:bookmarkStart w:name="z2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Карабулакского сельского округа на 2022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58 979,7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4 869,7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53 679,7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59 362,7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9 498,7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