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97d" w14:textId="ec6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 15-2 "О бюджете Айнабулакского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2022-2024 годы" от 24 декабря 2021 года №15-2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- 68 117,0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- 5 846,7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61 487,9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- 68 564,1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