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e50d" w14:textId="c76e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Айнабулакского сельского округа Зайсанского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26 декабря 2022 года № 27-5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Айнабулакского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- 48 636,0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- 6 327,0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42 309,0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- 48 787,9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15.05.2023 </w:t>
      </w:r>
      <w:r>
        <w:rPr>
          <w:rFonts w:ascii="Times New Roman"/>
          <w:b w:val="false"/>
          <w:i w:val="false"/>
          <w:color w:val="000000"/>
          <w:sz w:val="28"/>
        </w:rPr>
        <w:t>№ 01-03/VIII-4-1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Айнабулакского сельского округа на 2023 год установлен объем субвенции, передаваемый из районного бюджета в сумме 38309,0 тысяч тенге.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151,9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Зайсанского районного маслихата Восточно-Казахстанской области от 15.05.2023 </w:t>
      </w:r>
      <w:r>
        <w:rPr>
          <w:rFonts w:ascii="Times New Roman"/>
          <w:b w:val="false"/>
          <w:i w:val="false"/>
          <w:color w:val="000000"/>
          <w:sz w:val="28"/>
        </w:rPr>
        <w:t>№ 01-03/VIII-4-1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2023-2025 гг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08.08.2023 </w:t>
      </w:r>
      <w:r>
        <w:rPr>
          <w:rFonts w:ascii="Times New Roman"/>
          <w:b w:val="false"/>
          <w:i w:val="false"/>
          <w:color w:val="ff0000"/>
          <w:sz w:val="28"/>
        </w:rPr>
        <w:t>№ 01-03/VIII-8-1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15.05.2023 </w:t>
      </w:r>
      <w:r>
        <w:rPr>
          <w:rFonts w:ascii="Times New Roman"/>
          <w:b w:val="false"/>
          <w:i w:val="false"/>
          <w:color w:val="ff0000"/>
          <w:sz w:val="28"/>
        </w:rPr>
        <w:t>№ 01-03/VIII-4-1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