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7611" w14:textId="9397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Зайсанского района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пунктом 6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Зайсанского района, следующие меры социальной поддержки на 2023 год: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подъемного пособия в сумме, равной стократному месячному расчетному показателю;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пятисоткратный размер месячного расчетного показателя.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