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c8fd" w14:textId="44bc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11/204-VII "О бюджете Шалабайского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17/282-VII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11/204-VІI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Шалабайского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Шалабайского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37088,0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4460,0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32628,0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37251,3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-163,3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163,3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17/282-VІI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11/204-VІI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Шалабайского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