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ea2d" w14:textId="639e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11/202-VII "О бюджете поселка Суыкбулак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17/280-VII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11/202-VІI "О бюджете поселка Суыкбулак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Суыкбулак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99127,5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96075,5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17/280-VІI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11/202-VІI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