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2482" w14:textId="d2f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11/200-VII "О бюджете Каратобинского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11/200-VІI "О бюджете Каратобинского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Каратобинского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17/279-VІI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